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1E42" w14:textId="77777777" w:rsidR="00F218BA" w:rsidRDefault="00000000">
      <w:pPr>
        <w:pStyle w:val="Heading1"/>
      </w:pPr>
      <w:r>
        <w:t>Faculty Course Materials Request Template</w:t>
      </w:r>
    </w:p>
    <w:p w14:paraId="0AD9BDE5" w14:textId="77777777" w:rsidR="00F218BA" w:rsidRDefault="00000000">
      <w:r>
        <w:t>Use this editable template to request course materials from faculty for new IAI course submissions or ongoing review. Modify the language to fit your institution's processes and deadlines.</w:t>
      </w:r>
    </w:p>
    <w:p w14:paraId="5E56AD97" w14:textId="77777777" w:rsidR="00F218BA" w:rsidRDefault="00000000">
      <w:pPr>
        <w:pStyle w:val="Heading2"/>
      </w:pPr>
      <w:r>
        <w:t>Sample Email</w:t>
      </w:r>
    </w:p>
    <w:p w14:paraId="1E25DC2C" w14:textId="77777777" w:rsidR="00597763" w:rsidRPr="00597763" w:rsidRDefault="00000000" w:rsidP="00597763">
      <w:r>
        <w:t>Dear [Faculty Member/Department Chair],</w:t>
      </w:r>
      <w:r>
        <w:br/>
      </w:r>
      <w:r>
        <w:br/>
      </w:r>
      <w:r w:rsidR="00597763" w:rsidRPr="00597763">
        <w:t xml:space="preserve">Our institution is preparing an Illinois Articulation Initiative (IAI) submission for </w:t>
      </w:r>
      <w:r w:rsidR="00597763" w:rsidRPr="00597763">
        <w:rPr>
          <w:b/>
          <w:bCs/>
        </w:rPr>
        <w:t>[Course Prefix, Number, and Title]</w:t>
      </w:r>
      <w:r w:rsidR="00597763" w:rsidRPr="00597763">
        <w:t xml:space="preserve">, which has been selected for </w:t>
      </w:r>
      <w:r w:rsidR="00597763" w:rsidRPr="00597763">
        <w:rPr>
          <w:b/>
          <w:bCs/>
        </w:rPr>
        <w:t>[new submission/ongoing review]</w:t>
      </w:r>
      <w:r w:rsidR="00597763" w:rsidRPr="00597763">
        <w:t xml:space="preserve"> by the </w:t>
      </w:r>
      <w:r w:rsidR="00597763" w:rsidRPr="00597763">
        <w:rPr>
          <w:b/>
          <w:bCs/>
        </w:rPr>
        <w:t>[Panel Name]</w:t>
      </w:r>
      <w:r w:rsidR="00597763" w:rsidRPr="00597763">
        <w:t>.</w:t>
      </w:r>
    </w:p>
    <w:p w14:paraId="2D7C342A" w14:textId="2D471E4F" w:rsidR="00597763" w:rsidRPr="00597763" w:rsidRDefault="00597763" w:rsidP="00597763">
      <w:r w:rsidRPr="00597763">
        <w:t xml:space="preserve">As you prepare your submission materials, please review the applicable </w:t>
      </w:r>
      <w:r w:rsidRPr="00597763">
        <w:rPr>
          <w:b/>
          <w:bCs/>
        </w:rPr>
        <w:t>IAI course description</w:t>
      </w:r>
      <w:r w:rsidRPr="00597763">
        <w:t xml:space="preserve">: </w:t>
      </w:r>
      <w:r w:rsidRPr="00597763">
        <w:rPr>
          <w:b/>
          <w:bCs/>
        </w:rPr>
        <w:t xml:space="preserve">[Insert link to the IAI description ("Desc.") from the </w:t>
      </w:r>
      <w:hyperlink r:id="rId6" w:history="1">
        <w:r w:rsidRPr="00597763">
          <w:rPr>
            <w:rStyle w:val="Hyperlink"/>
            <w:b/>
            <w:bCs/>
          </w:rPr>
          <w:t>ALL Active IAI Identifiers</w:t>
        </w:r>
      </w:hyperlink>
      <w:r w:rsidRPr="00597763">
        <w:rPr>
          <w:b/>
          <w:bCs/>
        </w:rPr>
        <w:t xml:space="preserve"> page.]</w:t>
      </w:r>
      <w:r w:rsidRPr="00597763">
        <w:t xml:space="preserve"> The course description outlines the content and learning expectations used by the panel to evaluate the course and should be used when reviewing your syllabus and supporting documentation.</w:t>
      </w:r>
    </w:p>
    <w:p w14:paraId="1FA55C49" w14:textId="31607143" w:rsidR="00597763" w:rsidRDefault="00000000">
      <w:r>
        <w:t>Our institution is preparing an Illinois Articulation Initiative (IAI) submission for [Course Prefix, Number, and Title], which has been selected for [new submission/ongoing review] by the [Panel Name].</w:t>
      </w:r>
      <w:r w:rsidR="00597763">
        <w:t xml:space="preserve"> Please be sure to review the IAI identifier [insert the appropriate link to the IAI description – use the to find the “Desc.” Link to the correct IAI description] to help ensure content the panel is seeking to verify within the course.</w:t>
      </w:r>
    </w:p>
    <w:p w14:paraId="3E4E6AEC" w14:textId="61CF5167" w:rsidR="00F218BA" w:rsidRDefault="00000000">
      <w:r>
        <w:t>To prepare the submission, please provide a representative syllabus and the supporting materials listed below by [Institution Deadline]. These materials help demonstrate that the course continues to meet the current IAI course description and panel approval criteria</w:t>
      </w:r>
      <w:r w:rsidR="00B32706">
        <w:t xml:space="preserve"> </w:t>
      </w:r>
      <w:r w:rsidR="00B32706" w:rsidRPr="00597763">
        <w:rPr>
          <w:b/>
          <w:bCs/>
        </w:rPr>
        <w:t xml:space="preserve">[Insert link to the </w:t>
      </w:r>
      <w:r w:rsidR="00B32706">
        <w:rPr>
          <w:b/>
          <w:bCs/>
        </w:rPr>
        <w:t>appropriate IAI Panel Criteria Document</w:t>
      </w:r>
      <w:r w:rsidR="00B32706" w:rsidRPr="00597763">
        <w:rPr>
          <w:b/>
          <w:bCs/>
        </w:rPr>
        <w:t xml:space="preserve"> from the </w:t>
      </w:r>
      <w:hyperlink r:id="rId7" w:history="1">
        <w:r w:rsidR="00B32706" w:rsidRPr="00B32706">
          <w:rPr>
            <w:rStyle w:val="Hyperlink"/>
            <w:b/>
            <w:bCs/>
          </w:rPr>
          <w:t>Course Approval Criteria/Panel Related Documents</w:t>
        </w:r>
      </w:hyperlink>
      <w:r w:rsidR="00B32706">
        <w:rPr>
          <w:b/>
          <w:bCs/>
        </w:rPr>
        <w:t xml:space="preserve"> </w:t>
      </w:r>
      <w:r w:rsidR="00B32706" w:rsidRPr="00597763">
        <w:rPr>
          <w:b/>
          <w:bCs/>
        </w:rPr>
        <w:t>page.]</w:t>
      </w:r>
      <w:r>
        <w:t>.</w:t>
      </w:r>
      <w:r>
        <w:br/>
      </w:r>
      <w:r>
        <w:br/>
        <w:t>If you have questions about the requested materials or need assistance locating the appropriate IAI resources, please let me know.</w:t>
      </w:r>
      <w:r>
        <w:br/>
      </w:r>
    </w:p>
    <w:p w14:paraId="6168BD3E" w14:textId="77777777" w:rsidR="00F218BA" w:rsidRDefault="00000000">
      <w:pPr>
        <w:pStyle w:val="Heading2"/>
      </w:pPr>
      <w:r>
        <w:t>Requested Course Materials</w:t>
      </w:r>
    </w:p>
    <w:p w14:paraId="3A2B1D4F" w14:textId="77777777" w:rsidR="00597763" w:rsidRDefault="00597763" w:rsidP="00597763">
      <w:pPr>
        <w:pStyle w:val="ListBullet"/>
        <w:numPr>
          <w:ilvl w:val="0"/>
          <w:numId w:val="10"/>
        </w:numPr>
      </w:pPr>
      <w:r w:rsidRPr="00597763">
        <w:t>Course prefix, number, title, credit hours, contact hours, and laboratory or studio hours (if applicable)</w:t>
      </w:r>
    </w:p>
    <w:p w14:paraId="53AED696" w14:textId="77777777" w:rsidR="00597763" w:rsidRDefault="00597763" w:rsidP="00597763">
      <w:pPr>
        <w:pStyle w:val="ListBullet"/>
        <w:numPr>
          <w:ilvl w:val="0"/>
          <w:numId w:val="10"/>
        </w:numPr>
      </w:pPr>
      <w:r w:rsidRPr="00597763">
        <w:t>IAI code if course has previously been approved</w:t>
      </w:r>
    </w:p>
    <w:p w14:paraId="26A628E0" w14:textId="77777777" w:rsidR="00597763" w:rsidRDefault="00597763" w:rsidP="00597763">
      <w:pPr>
        <w:pStyle w:val="ListBullet"/>
        <w:numPr>
          <w:ilvl w:val="0"/>
          <w:numId w:val="10"/>
        </w:numPr>
      </w:pPr>
      <w:r w:rsidRPr="00597763">
        <w:t>Official institutional catalog course description</w:t>
      </w:r>
    </w:p>
    <w:p w14:paraId="0FE3034C" w14:textId="77777777" w:rsidR="00597763" w:rsidRDefault="00597763" w:rsidP="00597763">
      <w:pPr>
        <w:pStyle w:val="ListBullet"/>
        <w:numPr>
          <w:ilvl w:val="0"/>
          <w:numId w:val="10"/>
        </w:numPr>
      </w:pPr>
      <w:r w:rsidRPr="00597763">
        <w:t>Prerequisites (including institutional course number, title, and IAI code, if applicable)</w:t>
      </w:r>
    </w:p>
    <w:p w14:paraId="6195B9B2" w14:textId="77777777" w:rsidR="00597763" w:rsidRDefault="00597763" w:rsidP="00597763">
      <w:pPr>
        <w:pStyle w:val="ListBullet"/>
        <w:numPr>
          <w:ilvl w:val="0"/>
          <w:numId w:val="10"/>
        </w:numPr>
      </w:pPr>
      <w:r w:rsidRPr="00597763">
        <w:t>Delivery method(s), including online instruction when applicable</w:t>
      </w:r>
    </w:p>
    <w:p w14:paraId="71483B11" w14:textId="77777777" w:rsidR="00597763" w:rsidRDefault="00597763" w:rsidP="00597763">
      <w:pPr>
        <w:pStyle w:val="ListBullet"/>
        <w:numPr>
          <w:ilvl w:val="0"/>
          <w:numId w:val="10"/>
        </w:numPr>
      </w:pPr>
      <w:r w:rsidRPr="00597763">
        <w:lastRenderedPageBreak/>
        <w:t>Current textbook(s), readings, and instructional resources (</w:t>
      </w:r>
      <w:r w:rsidRPr="00597763">
        <w:rPr>
          <w:i/>
          <w:iCs/>
        </w:rPr>
        <w:t>links to open access materials</w:t>
      </w:r>
      <w:r w:rsidRPr="00597763">
        <w:t>)</w:t>
      </w:r>
    </w:p>
    <w:p w14:paraId="5A51F2AF" w14:textId="77777777" w:rsidR="00597763" w:rsidRDefault="00597763" w:rsidP="00597763">
      <w:pPr>
        <w:pStyle w:val="ListBullet"/>
        <w:numPr>
          <w:ilvl w:val="0"/>
          <w:numId w:val="10"/>
        </w:numPr>
      </w:pPr>
      <w:r w:rsidRPr="00597763">
        <w:t>Clearly stated student learning outcomes</w:t>
      </w:r>
    </w:p>
    <w:p w14:paraId="64C7CF30" w14:textId="762358F6" w:rsidR="00597763" w:rsidRDefault="00597763" w:rsidP="00597763">
      <w:pPr>
        <w:pStyle w:val="ListBullet"/>
        <w:numPr>
          <w:ilvl w:val="0"/>
          <w:numId w:val="10"/>
        </w:numPr>
      </w:pPr>
      <w:r w:rsidRPr="00597763">
        <w:t>Detailed topical outline and weekly schedule that goes beyond chapter numbers and titles</w:t>
      </w:r>
    </w:p>
    <w:p w14:paraId="72277EFE" w14:textId="77777777" w:rsidR="00597763" w:rsidRDefault="00597763" w:rsidP="00597763">
      <w:pPr>
        <w:pStyle w:val="ListBullet"/>
        <w:numPr>
          <w:ilvl w:val="0"/>
          <w:numId w:val="10"/>
        </w:numPr>
      </w:pPr>
      <w:r w:rsidRPr="00597763">
        <w:t>Methods of evaluating student learning that align with the learning outcomes</w:t>
      </w:r>
    </w:p>
    <w:p w14:paraId="1DF56C80" w14:textId="77777777" w:rsidR="00597763" w:rsidRDefault="00597763" w:rsidP="00597763">
      <w:pPr>
        <w:pStyle w:val="ListBullet"/>
        <w:numPr>
          <w:ilvl w:val="0"/>
          <w:numId w:val="10"/>
        </w:numPr>
      </w:pPr>
      <w:r w:rsidRPr="00597763">
        <w:t>Grading scale and criteria</w:t>
      </w:r>
    </w:p>
    <w:p w14:paraId="003D29B6" w14:textId="77777777" w:rsidR="00597763" w:rsidRDefault="00597763" w:rsidP="00597763">
      <w:pPr>
        <w:pStyle w:val="ListBullet"/>
        <w:numPr>
          <w:ilvl w:val="0"/>
          <w:numId w:val="10"/>
        </w:numPr>
      </w:pPr>
      <w:r w:rsidRPr="00597763">
        <w:t xml:space="preserve">Assignment descriptions, including readings, writing assignments, projects, and other major </w:t>
      </w:r>
    </w:p>
    <w:p w14:paraId="1A045C12" w14:textId="47D98E84" w:rsidR="00597763" w:rsidRDefault="00597763" w:rsidP="00597763">
      <w:pPr>
        <w:pStyle w:val="ListBullet"/>
        <w:numPr>
          <w:ilvl w:val="0"/>
          <w:numId w:val="10"/>
        </w:numPr>
      </w:pPr>
      <w:r>
        <w:t>a</w:t>
      </w:r>
      <w:r w:rsidRPr="00597763">
        <w:t>ssessments</w:t>
      </w:r>
    </w:p>
    <w:p w14:paraId="52B18EFC" w14:textId="77777777" w:rsidR="00F218BA" w:rsidRDefault="00000000">
      <w:pPr>
        <w:pStyle w:val="Heading2"/>
      </w:pPr>
      <w:r>
        <w:t>Helpful Resources</w:t>
      </w:r>
    </w:p>
    <w:p w14:paraId="00C7485F" w14:textId="62916C7A" w:rsidR="00F218BA" w:rsidRDefault="001A4BB6">
      <w:pPr>
        <w:pStyle w:val="ListBullet"/>
      </w:pPr>
      <w:hyperlink r:id="rId8" w:history="1">
        <w:r w:rsidR="00000000" w:rsidRPr="001A4BB6">
          <w:rPr>
            <w:rStyle w:val="Hyperlink"/>
          </w:rPr>
          <w:t>Official IAI Course Description</w:t>
        </w:r>
      </w:hyperlink>
    </w:p>
    <w:p w14:paraId="78300A6C" w14:textId="36961745" w:rsidR="00F218BA" w:rsidRDefault="001A4BB6">
      <w:pPr>
        <w:pStyle w:val="ListBullet"/>
      </w:pPr>
      <w:hyperlink r:id="rId9" w:history="1">
        <w:r w:rsidR="00000000" w:rsidRPr="001A4BB6">
          <w:rPr>
            <w:rStyle w:val="Hyperlink"/>
          </w:rPr>
          <w:t>Panel Course Approval Criteria</w:t>
        </w:r>
      </w:hyperlink>
    </w:p>
    <w:p w14:paraId="660CCDFD" w14:textId="50815FAC" w:rsidR="00F218BA" w:rsidRDefault="00000000">
      <w:pPr>
        <w:pStyle w:val="ListBullet"/>
      </w:pPr>
      <w:r>
        <w:t>Sample Syllabus</w:t>
      </w:r>
      <w:r w:rsidR="001A4BB6">
        <w:t xml:space="preserve"> – Update Coming Soon!</w:t>
      </w:r>
    </w:p>
    <w:p w14:paraId="144758ED" w14:textId="5C1969CE" w:rsidR="00F218BA" w:rsidRDefault="001A4BB6">
      <w:pPr>
        <w:pStyle w:val="ListBullet"/>
      </w:pPr>
      <w:hyperlink r:id="rId10" w:history="1">
        <w:r w:rsidR="00000000" w:rsidRPr="001A4BB6">
          <w:rPr>
            <w:rStyle w:val="Hyperlink"/>
          </w:rPr>
          <w:t>IAI Course Submission Checklist</w:t>
        </w:r>
      </w:hyperlink>
    </w:p>
    <w:p w14:paraId="102B32CC" w14:textId="77777777" w:rsidR="00F218BA" w:rsidRDefault="00000000">
      <w:pPr>
        <w:pStyle w:val="Heading2"/>
      </w:pPr>
      <w:r>
        <w:t>Closing</w:t>
      </w:r>
    </w:p>
    <w:p w14:paraId="64488683" w14:textId="77777777" w:rsidR="00F218BA" w:rsidRDefault="00000000">
      <w:r>
        <w:t>Thank you for your assistance. Maintaining our institution's participation in the Illinois Articulation Initiative helps ensure students continue to receive the transfer benefits associated with approved IAI courses. Your timely response is greatly appreciated.</w:t>
      </w:r>
      <w:r>
        <w:br/>
      </w:r>
      <w:r>
        <w:br/>
        <w:t>Sincerely,</w:t>
      </w:r>
      <w:r>
        <w:br/>
      </w:r>
      <w:r>
        <w:br/>
        <w:t>[Your Name]</w:t>
      </w:r>
      <w:r>
        <w:br/>
        <w:t>[Title]</w:t>
      </w:r>
      <w:r>
        <w:br/>
        <w:t>[Institution]</w:t>
      </w:r>
      <w:r>
        <w:br/>
      </w:r>
    </w:p>
    <w:sectPr w:rsidR="00F218B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DD2625"/>
    <w:multiLevelType w:val="hybridMultilevel"/>
    <w:tmpl w:val="1D8CD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D6645"/>
    <w:multiLevelType w:val="multilevel"/>
    <w:tmpl w:val="5E58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7448899">
    <w:abstractNumId w:val="8"/>
  </w:num>
  <w:num w:numId="2" w16cid:durableId="825631448">
    <w:abstractNumId w:val="6"/>
  </w:num>
  <w:num w:numId="3" w16cid:durableId="463885052">
    <w:abstractNumId w:val="5"/>
  </w:num>
  <w:num w:numId="4" w16cid:durableId="92550768">
    <w:abstractNumId w:val="4"/>
  </w:num>
  <w:num w:numId="5" w16cid:durableId="2031878886">
    <w:abstractNumId w:val="7"/>
  </w:num>
  <w:num w:numId="6" w16cid:durableId="274334617">
    <w:abstractNumId w:val="3"/>
  </w:num>
  <w:num w:numId="7" w16cid:durableId="23749082">
    <w:abstractNumId w:val="2"/>
  </w:num>
  <w:num w:numId="8" w16cid:durableId="1107626622">
    <w:abstractNumId w:val="1"/>
  </w:num>
  <w:num w:numId="9" w16cid:durableId="144318158">
    <w:abstractNumId w:val="0"/>
  </w:num>
  <w:num w:numId="10" w16cid:durableId="1876769639">
    <w:abstractNumId w:val="9"/>
  </w:num>
  <w:num w:numId="11" w16cid:durableId="488833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4BB6"/>
    <w:rsid w:val="0029639D"/>
    <w:rsid w:val="00326F90"/>
    <w:rsid w:val="0036093E"/>
    <w:rsid w:val="003C77C4"/>
    <w:rsid w:val="0044080C"/>
    <w:rsid w:val="00597763"/>
    <w:rsid w:val="00AA1D8D"/>
    <w:rsid w:val="00B32706"/>
    <w:rsid w:val="00B47730"/>
    <w:rsid w:val="00CB0664"/>
    <w:rsid w:val="00DF711F"/>
    <w:rsid w:val="00F218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E7793"/>
  <w14:defaultImageDpi w14:val="330"/>
  <w15:docId w15:val="{0A674971-B08C-4931-84BD-629EADD1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97763"/>
    <w:rPr>
      <w:color w:val="0000FF" w:themeColor="hyperlink"/>
      <w:u w:val="single"/>
    </w:rPr>
  </w:style>
  <w:style w:type="character" w:styleId="UnresolvedMention">
    <w:name w:val="Unresolved Mention"/>
    <w:basedOn w:val="DefaultParagraphFont"/>
    <w:uiPriority w:val="99"/>
    <w:semiHidden/>
    <w:unhideWhenUsed/>
    <w:rsid w:val="00597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22838">
      <w:bodyDiv w:val="1"/>
      <w:marLeft w:val="0"/>
      <w:marRight w:val="0"/>
      <w:marTop w:val="0"/>
      <w:marBottom w:val="0"/>
      <w:divBdr>
        <w:top w:val="none" w:sz="0" w:space="0" w:color="auto"/>
        <w:left w:val="none" w:sz="0" w:space="0" w:color="auto"/>
        <w:bottom w:val="none" w:sz="0" w:space="0" w:color="auto"/>
        <w:right w:val="none" w:sz="0" w:space="0" w:color="auto"/>
      </w:divBdr>
    </w:div>
    <w:div w:id="1175270347">
      <w:bodyDiv w:val="1"/>
      <w:marLeft w:val="0"/>
      <w:marRight w:val="0"/>
      <w:marTop w:val="0"/>
      <w:marBottom w:val="0"/>
      <w:divBdr>
        <w:top w:val="none" w:sz="0" w:space="0" w:color="auto"/>
        <w:left w:val="none" w:sz="0" w:space="0" w:color="auto"/>
        <w:bottom w:val="none" w:sz="0" w:space="0" w:color="auto"/>
        <w:right w:val="none" w:sz="0" w:space="0" w:color="auto"/>
      </w:divBdr>
    </w:div>
    <w:div w:id="1228032821">
      <w:bodyDiv w:val="1"/>
      <w:marLeft w:val="0"/>
      <w:marRight w:val="0"/>
      <w:marTop w:val="0"/>
      <w:marBottom w:val="0"/>
      <w:divBdr>
        <w:top w:val="none" w:sz="0" w:space="0" w:color="auto"/>
        <w:left w:val="none" w:sz="0" w:space="0" w:color="auto"/>
        <w:bottom w:val="none" w:sz="0" w:space="0" w:color="auto"/>
        <w:right w:val="none" w:sz="0" w:space="0" w:color="auto"/>
      </w:divBdr>
    </w:div>
    <w:div w:id="18521807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ransfer.org/submitters/searches/descriptor-search/index.php" TargetMode="External"/><Relationship Id="rId3" Type="http://schemas.openxmlformats.org/officeDocument/2006/relationships/styles" Target="styles.xml"/><Relationship Id="rId7" Type="http://schemas.openxmlformats.org/officeDocument/2006/relationships/hyperlink" Target="https://itransfer.org/submitters/panel-related-documents/index.ph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transfer.org/submitters/searches/descriptor-search/index.ph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transfer.org/downloads/IAI_Course_Submission_Checklist_Accessible.pdf" TargetMode="External"/><Relationship Id="rId4" Type="http://schemas.openxmlformats.org/officeDocument/2006/relationships/settings" Target="settings.xml"/><Relationship Id="rId9" Type="http://schemas.openxmlformats.org/officeDocument/2006/relationships/hyperlink" Target="https://itransfer.org/submitters/panel-related-document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498</Words>
  <Characters>3042</Characters>
  <Application>Microsoft Office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Jackson, Krista</cp:lastModifiedBy>
  <cp:revision>5</cp:revision>
  <dcterms:created xsi:type="dcterms:W3CDTF">2013-12-23T23:15:00Z</dcterms:created>
  <dcterms:modified xsi:type="dcterms:W3CDTF">2026-07-08T20:41:00Z</dcterms:modified>
  <cp:category/>
</cp:coreProperties>
</file>